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1B" w:rsidRPr="0007711B" w:rsidRDefault="00AC7EC4" w:rsidP="0007711B">
      <w:pPr>
        <w:shd w:val="clear" w:color="auto" w:fill="00B050"/>
        <w:bidi/>
        <w:jc w:val="center"/>
        <w:rPr>
          <w:rFonts w:asciiTheme="majorBidi" w:hAnsiTheme="majorBidi" w:cstheme="majorBidi"/>
          <w:sz w:val="44"/>
          <w:szCs w:val="44"/>
        </w:rPr>
      </w:pPr>
      <w:r w:rsidRPr="0007711B">
        <w:rPr>
          <w:rFonts w:asciiTheme="majorBidi" w:hAnsiTheme="majorBidi" w:cstheme="majorBidi"/>
          <w:sz w:val="44"/>
          <w:szCs w:val="44"/>
          <w:rtl/>
        </w:rPr>
        <w:t>قائمة</w:t>
      </w:r>
      <w:r w:rsidRPr="0007711B">
        <w:rPr>
          <w:rFonts w:asciiTheme="majorBidi" w:hAnsiTheme="majorBidi" w:cstheme="majorBidi"/>
          <w:sz w:val="44"/>
          <w:szCs w:val="44"/>
        </w:rPr>
        <w:t xml:space="preserve"> </w:t>
      </w:r>
      <w:r w:rsidRPr="0007711B">
        <w:rPr>
          <w:rFonts w:asciiTheme="majorBidi" w:hAnsiTheme="majorBidi" w:cstheme="majorBidi"/>
          <w:sz w:val="44"/>
          <w:szCs w:val="44"/>
          <w:rtl/>
        </w:rPr>
        <w:t>المراجعة</w:t>
      </w:r>
      <w:r w:rsidRPr="0007711B">
        <w:rPr>
          <w:rFonts w:asciiTheme="majorBidi" w:hAnsiTheme="majorBidi" w:cstheme="majorBidi"/>
          <w:sz w:val="44"/>
          <w:szCs w:val="44"/>
        </w:rPr>
        <w:t xml:space="preserve"> </w:t>
      </w:r>
      <w:r w:rsidRPr="0007711B">
        <w:rPr>
          <w:rFonts w:asciiTheme="majorBidi" w:hAnsiTheme="majorBidi" w:cstheme="majorBidi"/>
          <w:sz w:val="44"/>
          <w:szCs w:val="44"/>
          <w:rtl/>
        </w:rPr>
        <w:t>قبل</w:t>
      </w:r>
      <w:r w:rsidRPr="0007711B">
        <w:rPr>
          <w:rFonts w:asciiTheme="majorBidi" w:hAnsiTheme="majorBidi" w:cstheme="majorBidi"/>
          <w:sz w:val="44"/>
          <w:szCs w:val="44"/>
        </w:rPr>
        <w:t xml:space="preserve"> </w:t>
      </w:r>
      <w:r w:rsidRPr="0007711B">
        <w:rPr>
          <w:rFonts w:asciiTheme="majorBidi" w:hAnsiTheme="majorBidi" w:cstheme="majorBidi"/>
          <w:sz w:val="44"/>
          <w:szCs w:val="44"/>
          <w:rtl/>
        </w:rPr>
        <w:t>التقديم</w:t>
      </w:r>
    </w:p>
    <w:p w:rsidR="00B40D82" w:rsidRPr="0007711B" w:rsidRDefault="00AC7EC4" w:rsidP="0007711B">
      <w:pPr>
        <w:bidi/>
        <w:rPr>
          <w:rFonts w:asciiTheme="majorBidi" w:hAnsiTheme="majorBidi" w:cstheme="majorBidi"/>
          <w:sz w:val="24"/>
          <w:szCs w:val="24"/>
        </w:rPr>
      </w:pP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  <w:rtl/>
        </w:rPr>
        <w:t>قبل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الضغط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على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زر</w:t>
      </w:r>
      <w:r w:rsidRPr="0007711B">
        <w:rPr>
          <w:rFonts w:asciiTheme="majorBidi" w:hAnsiTheme="majorBidi" w:cstheme="majorBidi"/>
          <w:sz w:val="24"/>
          <w:szCs w:val="24"/>
        </w:rPr>
        <w:t xml:space="preserve"> "</w:t>
      </w:r>
      <w:r w:rsidRPr="0007711B">
        <w:rPr>
          <w:rFonts w:asciiTheme="majorBidi" w:hAnsiTheme="majorBidi" w:cstheme="majorBidi"/>
          <w:sz w:val="24"/>
          <w:szCs w:val="24"/>
          <w:rtl/>
        </w:rPr>
        <w:t>إرسال</w:t>
      </w:r>
      <w:r w:rsidRPr="0007711B">
        <w:rPr>
          <w:rFonts w:asciiTheme="majorBidi" w:hAnsiTheme="majorBidi" w:cstheme="majorBidi"/>
          <w:sz w:val="24"/>
          <w:szCs w:val="24"/>
        </w:rPr>
        <w:t>"</w:t>
      </w:r>
      <w:r w:rsidRPr="0007711B">
        <w:rPr>
          <w:rFonts w:asciiTheme="majorBidi" w:hAnsiTheme="majorBidi" w:cstheme="majorBidi"/>
          <w:sz w:val="24"/>
          <w:szCs w:val="24"/>
          <w:rtl/>
        </w:rPr>
        <w:t>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استخدم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هذه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القائمة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للتأكد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ورقتك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جاهزة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للنشر</w:t>
      </w:r>
      <w:r w:rsidRPr="0007711B">
        <w:rPr>
          <w:rFonts w:asciiTheme="majorBidi" w:hAnsiTheme="majorBidi" w:cstheme="majorBidi"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نطاق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المجلة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تنشر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المجلة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أوراقًا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في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مجال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بحثك؟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تقبل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نوع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المقال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الذي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تقدمه</w:t>
      </w:r>
      <w:r w:rsidRPr="0007711B">
        <w:rPr>
          <w:rFonts w:asciiTheme="majorBidi" w:hAnsiTheme="majorBidi" w:cstheme="majorBidi"/>
          <w:sz w:val="24"/>
          <w:szCs w:val="24"/>
        </w:rPr>
        <w:t xml:space="preserve"> (</w:t>
      </w:r>
      <w:r w:rsidRPr="0007711B">
        <w:rPr>
          <w:rFonts w:asciiTheme="majorBidi" w:hAnsiTheme="majorBidi" w:cstheme="majorBidi"/>
          <w:sz w:val="24"/>
          <w:szCs w:val="24"/>
          <w:rtl/>
        </w:rPr>
        <w:t>مثل</w:t>
      </w:r>
      <w:r w:rsidRPr="0007711B">
        <w:rPr>
          <w:rFonts w:asciiTheme="majorBidi" w:hAnsiTheme="majorBidi" w:cstheme="majorBidi"/>
          <w:sz w:val="24"/>
          <w:szCs w:val="24"/>
        </w:rPr>
        <w:t xml:space="preserve">: </w:t>
      </w:r>
      <w:r w:rsidRPr="0007711B">
        <w:rPr>
          <w:rFonts w:asciiTheme="majorBidi" w:hAnsiTheme="majorBidi" w:cstheme="majorBidi"/>
          <w:sz w:val="24"/>
          <w:szCs w:val="24"/>
          <w:rtl/>
        </w:rPr>
        <w:t>بحث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أصلي،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مراجعة</w:t>
      </w:r>
      <w:r w:rsidRPr="0007711B">
        <w:rPr>
          <w:rFonts w:asciiTheme="majorBidi" w:hAnsiTheme="majorBidi" w:cstheme="majorBidi"/>
          <w:sz w:val="24"/>
          <w:szCs w:val="24"/>
        </w:rPr>
        <w:t>)</w:t>
      </w:r>
      <w:r w:rsidRPr="0007711B">
        <w:rPr>
          <w:rFonts w:asciiTheme="majorBidi" w:hAnsiTheme="majorBidi" w:cstheme="majorBidi"/>
          <w:sz w:val="24"/>
          <w:szCs w:val="24"/>
          <w:rtl/>
        </w:rPr>
        <w:t>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التنسيق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والإرشادات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اتبعت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إرشادات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تنسيق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المجلة</w:t>
      </w:r>
      <w:r w:rsidRPr="0007711B">
        <w:rPr>
          <w:rFonts w:asciiTheme="majorBidi" w:hAnsiTheme="majorBidi" w:cstheme="majorBidi"/>
          <w:sz w:val="24"/>
          <w:szCs w:val="24"/>
        </w:rPr>
        <w:t xml:space="preserve"> (</w:t>
      </w:r>
      <w:r w:rsidRPr="0007711B">
        <w:rPr>
          <w:rFonts w:asciiTheme="majorBidi" w:hAnsiTheme="majorBidi" w:cstheme="majorBidi"/>
          <w:sz w:val="24"/>
          <w:szCs w:val="24"/>
          <w:rtl/>
        </w:rPr>
        <w:t>الخط،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التباعد،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الهوامش</w:t>
      </w:r>
      <w:r w:rsidRPr="0007711B">
        <w:rPr>
          <w:rFonts w:asciiTheme="majorBidi" w:hAnsiTheme="majorBidi" w:cstheme="majorBidi"/>
          <w:sz w:val="24"/>
          <w:szCs w:val="24"/>
        </w:rPr>
        <w:t>)</w:t>
      </w:r>
      <w:r w:rsidRPr="0007711B">
        <w:rPr>
          <w:rFonts w:asciiTheme="majorBidi" w:hAnsiTheme="majorBidi" w:cstheme="majorBidi"/>
          <w:sz w:val="24"/>
          <w:szCs w:val="24"/>
          <w:rtl/>
        </w:rPr>
        <w:t>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ورقتك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ضمن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حدود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عدد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الكلمات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أو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الصفحات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المطلوبة؟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استخدمت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أسلوب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الاستشهاد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المطلوب</w:t>
      </w:r>
      <w:r w:rsidRPr="0007711B">
        <w:rPr>
          <w:rFonts w:asciiTheme="majorBidi" w:hAnsiTheme="majorBidi" w:cstheme="majorBidi"/>
          <w:sz w:val="24"/>
          <w:szCs w:val="24"/>
        </w:rPr>
        <w:t xml:space="preserve"> (</w:t>
      </w:r>
      <w:r w:rsidRPr="0007711B">
        <w:rPr>
          <w:rFonts w:asciiTheme="majorBidi" w:hAnsiTheme="majorBidi" w:cstheme="majorBidi"/>
          <w:sz w:val="24"/>
          <w:szCs w:val="24"/>
          <w:rtl/>
        </w:rPr>
        <w:t>مثل</w:t>
      </w:r>
      <w:r w:rsidRPr="0007711B">
        <w:rPr>
          <w:rFonts w:asciiTheme="majorBidi" w:hAnsiTheme="majorBidi" w:cstheme="majorBidi"/>
          <w:sz w:val="24"/>
          <w:szCs w:val="24"/>
        </w:rPr>
        <w:t>: APA</w:t>
      </w:r>
      <w:r w:rsidRPr="0007711B">
        <w:rPr>
          <w:rFonts w:asciiTheme="majorBidi" w:hAnsiTheme="majorBidi" w:cstheme="majorBidi"/>
          <w:sz w:val="24"/>
          <w:szCs w:val="24"/>
          <w:rtl/>
        </w:rPr>
        <w:t>،</w:t>
      </w:r>
      <w:r w:rsidRPr="0007711B">
        <w:rPr>
          <w:rFonts w:asciiTheme="majorBidi" w:hAnsiTheme="majorBidi" w:cstheme="majorBidi"/>
          <w:sz w:val="24"/>
          <w:szCs w:val="24"/>
        </w:rPr>
        <w:t xml:space="preserve"> MLA</w:t>
      </w:r>
      <w:r w:rsidRPr="0007711B">
        <w:rPr>
          <w:rFonts w:asciiTheme="majorBidi" w:hAnsiTheme="majorBidi" w:cstheme="majorBidi"/>
          <w:sz w:val="24"/>
          <w:szCs w:val="24"/>
          <w:rtl/>
        </w:rPr>
        <w:t>،</w:t>
      </w:r>
      <w:r w:rsidRPr="0007711B">
        <w:rPr>
          <w:rFonts w:asciiTheme="majorBidi" w:hAnsiTheme="majorBidi" w:cstheme="majorBidi"/>
          <w:sz w:val="24"/>
          <w:szCs w:val="24"/>
        </w:rPr>
        <w:t xml:space="preserve"> Chicago)</w:t>
      </w:r>
      <w:r w:rsidRPr="0007711B">
        <w:rPr>
          <w:rFonts w:asciiTheme="majorBidi" w:hAnsiTheme="majorBidi" w:cstheme="majorBidi"/>
          <w:sz w:val="24"/>
          <w:szCs w:val="24"/>
          <w:rtl/>
        </w:rPr>
        <w:t>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فحص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الانتحال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مؤشر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التشابه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في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ورقتك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أقل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من</w:t>
      </w:r>
      <w:r w:rsidRPr="0007711B">
        <w:rPr>
          <w:rFonts w:asciiTheme="majorBidi" w:hAnsiTheme="majorBidi" w:cstheme="majorBidi"/>
          <w:sz w:val="24"/>
          <w:szCs w:val="24"/>
        </w:rPr>
        <w:t xml:space="preserve"> 15-20%</w:t>
      </w:r>
      <w:r w:rsidRPr="0007711B">
        <w:rPr>
          <w:rFonts w:asciiTheme="majorBidi" w:hAnsiTheme="majorBidi" w:cstheme="majorBidi"/>
          <w:sz w:val="24"/>
          <w:szCs w:val="24"/>
          <w:rtl/>
        </w:rPr>
        <w:t>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بتوثيق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جميع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المصادر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بشك</w:t>
      </w:r>
      <w:r w:rsidRPr="0007711B">
        <w:rPr>
          <w:rFonts w:asciiTheme="majorBidi" w:hAnsiTheme="majorBidi" w:cstheme="majorBidi"/>
          <w:sz w:val="24"/>
          <w:szCs w:val="24"/>
          <w:rtl/>
        </w:rPr>
        <w:t>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صحيح؟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اللغة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والقواعد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ورقتك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مكتوبة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بلغة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إنجليزية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واضحة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وخالية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الأخطاء؟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بمراجعتها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أو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استعنت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بمحرر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محترف؟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رسالة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التغطية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كتبت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رسالة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تغطية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قوية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تشرح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سبب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ملاءمة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ورقتك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للمجلة؟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تسلط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الضوء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على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المساهمات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الرئيسية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لبحثك؟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الرسوم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الجداول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lastRenderedPageBreak/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جميع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الرسوم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والجداول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واضحة،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ومرفقة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بعلامات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توضيحية،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ومرجعة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في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النص؟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تفي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بمتطلبات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دقة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الصورة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وتنسيق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المجلة؟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الاعتبارات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الأخلاقية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بالإفصاح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عن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أي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تضارب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في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المصالح؟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بشكر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جميع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المساهمين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ومصادر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التمويل؟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المراجعة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النهائ</w:t>
      </w:r>
      <w:r w:rsidRPr="0007711B">
        <w:rPr>
          <w:rFonts w:asciiTheme="majorBidi" w:hAnsiTheme="majorBidi" w:cstheme="majorBidi"/>
          <w:b/>
          <w:bCs/>
          <w:sz w:val="24"/>
          <w:szCs w:val="24"/>
          <w:rtl/>
        </w:rPr>
        <w:t>ية</w:t>
      </w:r>
      <w:r w:rsidRPr="0007711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بمراجعة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جميع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الملفات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والمعلومات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قبل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التقديم؟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Theme="majorBidi" w:hAnsiTheme="majorBidi" w:cstheme="majorBidi"/>
          <w:sz w:val="24"/>
          <w:szCs w:val="24"/>
        </w:rPr>
        <w:br/>
      </w:r>
      <w:r w:rsidRPr="0007711B">
        <w:rPr>
          <w:rFonts w:ascii="Segoe UI Symbol" w:hAnsi="Segoe UI Symbol" w:cs="Segoe UI Symbol"/>
          <w:sz w:val="24"/>
          <w:szCs w:val="24"/>
        </w:rPr>
        <w:t>☑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هل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قمت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بحفظ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نسخة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من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تأكيد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التقديم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الخاص</w:t>
      </w:r>
      <w:r w:rsidRPr="0007711B">
        <w:rPr>
          <w:rFonts w:asciiTheme="majorBidi" w:hAnsiTheme="majorBidi" w:cstheme="majorBidi"/>
          <w:sz w:val="24"/>
          <w:szCs w:val="24"/>
        </w:rPr>
        <w:t xml:space="preserve"> </w:t>
      </w:r>
      <w:r w:rsidRPr="0007711B">
        <w:rPr>
          <w:rFonts w:asciiTheme="majorBidi" w:hAnsiTheme="majorBidi" w:cstheme="majorBidi"/>
          <w:sz w:val="24"/>
          <w:szCs w:val="24"/>
          <w:rtl/>
        </w:rPr>
        <w:t>بك؟</w:t>
      </w:r>
      <w:r w:rsidRPr="0007711B">
        <w:rPr>
          <w:rFonts w:asciiTheme="majorBidi" w:hAnsiTheme="majorBidi" w:cstheme="majorBidi"/>
          <w:sz w:val="24"/>
          <w:szCs w:val="24"/>
        </w:rPr>
        <w:br/>
      </w:r>
      <w:bookmarkStart w:id="0" w:name="_GoBack"/>
      <w:bookmarkEnd w:id="0"/>
    </w:p>
    <w:sectPr w:rsidR="00B40D82" w:rsidRPr="0007711B" w:rsidSect="00077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C4" w:rsidRDefault="00AC7EC4" w:rsidP="0007711B">
      <w:pPr>
        <w:spacing w:after="0" w:line="240" w:lineRule="auto"/>
      </w:pPr>
      <w:r>
        <w:separator/>
      </w:r>
    </w:p>
  </w:endnote>
  <w:endnote w:type="continuationSeparator" w:id="0">
    <w:p w:rsidR="00AC7EC4" w:rsidRDefault="00AC7EC4" w:rsidP="0007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C4" w:rsidRDefault="00AC7EC4" w:rsidP="0007711B">
      <w:pPr>
        <w:spacing w:after="0" w:line="240" w:lineRule="auto"/>
      </w:pPr>
      <w:r>
        <w:separator/>
      </w:r>
    </w:p>
  </w:footnote>
  <w:footnote w:type="continuationSeparator" w:id="0">
    <w:p w:rsidR="00AC7EC4" w:rsidRDefault="00AC7EC4" w:rsidP="0007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9251" o:spid="_x0000_s2051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أكاديمية سيتا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9252" o:spid="_x0000_s2052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أكاديمية سيتا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1B" w:rsidRDefault="000771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9250" o:spid="_x0000_s2050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أكاديمية سيتا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711B"/>
    <w:rsid w:val="0015074B"/>
    <w:rsid w:val="0029639D"/>
    <w:rsid w:val="00326F90"/>
    <w:rsid w:val="00AA1D8D"/>
    <w:rsid w:val="00AC7EC4"/>
    <w:rsid w:val="00B40D8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300"/>
  <w15:docId w15:val="{B02AE9BE-7088-4F47-B6F3-09B5C26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5165A-6855-409B-B850-F708883D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Eshragh</cp:lastModifiedBy>
  <cp:revision>2</cp:revision>
  <dcterms:created xsi:type="dcterms:W3CDTF">2013-12-23T23:15:00Z</dcterms:created>
  <dcterms:modified xsi:type="dcterms:W3CDTF">2025-01-21T09:44:00Z</dcterms:modified>
  <cp:category/>
</cp:coreProperties>
</file>